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0285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19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 9, каб. </w:t>
      </w:r>
      <w:r>
        <w:rPr>
          <w:rFonts w:ascii="Times New Roman" w:eastAsia="Times New Roman" w:hAnsi="Times New Roman" w:cs="Times New Roman"/>
          <w:sz w:val="26"/>
          <w:szCs w:val="26"/>
        </w:rPr>
        <w:t>509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материалы дела об административном правонарушении, предусмотренном частью 2 статьи 15.33 Кодекса Российской Федерации об административных правонарушениях, в отношении должностного лица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Мишкина Игоря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3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установил: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Мишкин И.Н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генеральным директором </w:t>
      </w:r>
      <w:r>
        <w:rPr>
          <w:rStyle w:val="cat-UserDefinedgrp-33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представил в Филиал № 2 ГУ регионального отделения Фонда социального страхования Российской Федерации по ХМАО-Югре в установленный законодательством срок до </w:t>
      </w:r>
      <w:r>
        <w:rPr>
          <w:rFonts w:ascii="Times New Roman" w:eastAsia="Times New Roman" w:hAnsi="Times New Roman" w:cs="Times New Roman"/>
          <w:sz w:val="26"/>
          <w:szCs w:val="26"/>
        </w:rPr>
        <w:t>26.10.2024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 о начисленных страховых взносах в составе единой формы сведений (ЕФС-1)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тчетность представлена только </w:t>
      </w:r>
      <w:r>
        <w:rPr>
          <w:rFonts w:ascii="Times New Roman" w:eastAsia="Times New Roman" w:hAnsi="Times New Roman" w:cs="Times New Roman"/>
          <w:sz w:val="26"/>
          <w:szCs w:val="26"/>
        </w:rPr>
        <w:t>14.12.2024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Мишкин И.Н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судебное заседание не явился, извещался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пункте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Вследствие изложенного, суд считает, что </w:t>
      </w:r>
      <w:r>
        <w:rPr>
          <w:rFonts w:ascii="Times New Roman" w:eastAsia="Times New Roman" w:hAnsi="Times New Roman" w:cs="Times New Roman"/>
          <w:sz w:val="26"/>
          <w:szCs w:val="26"/>
        </w:rPr>
        <w:t>Мишкин И.Н</w:t>
      </w:r>
      <w:r>
        <w:rPr>
          <w:rFonts w:ascii="Times New Roman" w:eastAsia="Times New Roman" w:hAnsi="Times New Roman" w:cs="Times New Roman"/>
          <w:sz w:val="26"/>
          <w:szCs w:val="26"/>
        </w:rPr>
        <w:t>. надлежаще извещен о времени и месте судебного заседания и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представленные материалы дела, суд приходит к выводу о доказанности вины </w:t>
      </w:r>
      <w:r>
        <w:rPr>
          <w:rFonts w:ascii="Times New Roman" w:eastAsia="Times New Roman" w:hAnsi="Times New Roman" w:cs="Times New Roman"/>
          <w:sz w:val="26"/>
          <w:szCs w:val="26"/>
        </w:rPr>
        <w:t>Мишкин И.Н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совершении правонарушения, предусмотренного частью 2 статьи 15.33 Кодекса РФ об административных правонарушениях, установленной, что подтверждается следующими доказательствами: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№ </w:t>
      </w:r>
      <w:r>
        <w:rPr>
          <w:rFonts w:ascii="Times New Roman" w:eastAsia="Times New Roman" w:hAnsi="Times New Roman" w:cs="Times New Roman"/>
          <w:sz w:val="26"/>
          <w:szCs w:val="26"/>
        </w:rPr>
        <w:t>589137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Мишкин И.Н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генеральным директором </w:t>
      </w:r>
      <w:r>
        <w:rPr>
          <w:rStyle w:val="cat-UserDefinedgrp-33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представил в Филиал № 2 ГУ регионального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отделения Фонда социального страхования Российской Федерации по ХМАО-Югре в установленный законодательством срок до </w:t>
      </w:r>
      <w:r>
        <w:rPr>
          <w:rFonts w:ascii="Times New Roman" w:eastAsia="Times New Roman" w:hAnsi="Times New Roman" w:cs="Times New Roman"/>
          <w:sz w:val="26"/>
          <w:szCs w:val="26"/>
        </w:rPr>
        <w:t>26.10.2024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 о начисленных страховых взносах в составе единой формы сведений (ЕФС-1)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тчетность представлена только </w:t>
      </w:r>
      <w:r>
        <w:rPr>
          <w:rFonts w:ascii="Times New Roman" w:eastAsia="Times New Roman" w:hAnsi="Times New Roman" w:cs="Times New Roman"/>
          <w:sz w:val="26"/>
          <w:szCs w:val="26"/>
        </w:rPr>
        <w:t>14.12.2024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дениями о получении Фондом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расчета </w:t>
      </w:r>
      <w:r>
        <w:rPr>
          <w:rFonts w:ascii="Times New Roman" w:eastAsia="Times New Roman" w:hAnsi="Times New Roman" w:cs="Times New Roman"/>
          <w:sz w:val="26"/>
          <w:szCs w:val="26"/>
        </w:rPr>
        <w:t>14.12.2024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выпиской из Единого государственного реестра юридических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 другими материалами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допустимыми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достоверными и достаточными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доказательствами, так как составлены уполномоченными на то лицами, надлежащим образом оформлены и полностью согласуются между собой.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Мишкина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ст.15.33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директора </w:t>
      </w:r>
      <w:r>
        <w:rPr>
          <w:rStyle w:val="cat-UserDefinedgrp-33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 Мишкина Игоря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ч.2 ст.15.33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24.5 КоАП РФ и ст. 29.2 КоАП РФ, исключающих возможность рассмотрения дела об административном правонарушении,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с</w:t>
      </w:r>
      <w:r>
        <w:rPr>
          <w:rFonts w:ascii="Times New Roman" w:eastAsia="Times New Roman" w:hAnsi="Times New Roman" w:cs="Times New Roman"/>
          <w:sz w:val="26"/>
          <w:szCs w:val="26"/>
        </w:rPr>
        <w:t>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прихожу к выводу о возможности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Мишкину И.Н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минимальном, предусмотренном санкцией размере.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3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Мишкина Игоря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2 ст. 15.33 Кодекса РФ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штрафа в размере 300 (трехсот) рублей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оплачивать на номер счета получателя платежа </w:t>
      </w:r>
      <w:r>
        <w:rPr>
          <w:rFonts w:ascii="Times New Roman" w:eastAsia="Times New Roman" w:hAnsi="Times New Roman" w:cs="Times New Roman"/>
          <w:sz w:val="26"/>
          <w:szCs w:val="26"/>
        </w:rPr>
        <w:t>03100643000000018700 в РКЦ г. Ханты-Мансийска, г. Ханты-Мансийск; БИК ТОФК 007162163; ОКТМО 718 71000; ИНН 860 100 2078; КПП 860 101 001; КБК 7971 1601 2300 6000 0140; ЕКС 40102810245370000007. Получатель: Отделение Фонда пенсионного и социального страхования РФ по ХМАО-Югре (ОСФР по ХМАО-Югре), лицевой 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7978602</w:t>
      </w:r>
      <w:r>
        <w:rPr>
          <w:rFonts w:ascii="Times New Roman" w:eastAsia="Times New Roman" w:hAnsi="Times New Roman" w:cs="Times New Roman"/>
          <w:sz w:val="26"/>
          <w:szCs w:val="26"/>
        </w:rPr>
        <w:t>0302250015401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 Зиннурова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  <w:r>
        <w:rPr>
          <w:rFonts w:ascii="Times New Roman" w:eastAsia="Times New Roman" w:hAnsi="Times New Roman" w:cs="Times New Roman"/>
          <w:sz w:val="26"/>
          <w:szCs w:val="26"/>
        </w:rPr>
        <w:t>19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0285</w:t>
      </w:r>
      <w:r>
        <w:rPr>
          <w:rFonts w:ascii="Times New Roman" w:eastAsia="Times New Roman" w:hAnsi="Times New Roman" w:cs="Times New Roman"/>
          <w:sz w:val="26"/>
          <w:szCs w:val="26"/>
        </w:rPr>
        <w:t>/2</w:t>
      </w:r>
      <w:r>
        <w:rPr>
          <w:rFonts w:ascii="Times New Roman" w:eastAsia="Times New Roman" w:hAnsi="Times New Roman" w:cs="Times New Roman"/>
          <w:sz w:val="26"/>
          <w:szCs w:val="26"/>
        </w:rPr>
        <w:t>60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представить по адресу: г. Сур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гут, ул. Гагарина, д. 9, каб. </w:t>
      </w:r>
      <w:r>
        <w:rPr>
          <w:rFonts w:ascii="Times New Roman" w:eastAsia="Times New Roman" w:hAnsi="Times New Roman" w:cs="Times New Roman"/>
          <w:sz w:val="26"/>
          <w:szCs w:val="26"/>
        </w:rPr>
        <w:t>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Либо на электронную почту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Surgut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@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mirsud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86.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ru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3rplc-17">
    <w:name w:val="cat-UserDefined grp-33 rplc-17"/>
    <w:basedOn w:val="DefaultParagraphFont"/>
  </w:style>
  <w:style w:type="character" w:customStyle="1" w:styleId="cat-UserDefinedgrp-33rplc-28">
    <w:name w:val="cat-UserDefined grp-33 rplc-28"/>
    <w:basedOn w:val="DefaultParagraphFont"/>
  </w:style>
  <w:style w:type="character" w:customStyle="1" w:styleId="cat-UserDefinedgrp-33rplc-37">
    <w:name w:val="cat-UserDefined grp-33 rplc-37"/>
    <w:basedOn w:val="DefaultParagraphFont"/>
  </w:style>
  <w:style w:type="character" w:customStyle="1" w:styleId="cat-UserDefinedgrp-33rplc-41">
    <w:name w:val="cat-UserDefined grp-33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